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gods and godesses</w:t>
      </w:r>
    </w:p>
    <w:p>
      <w:pPr>
        <w:pStyle w:val="Questions"/>
      </w:pPr>
      <w:r>
        <w:t xml:space="preserve">1. OJUN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OUEBPHS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CIDUP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ENUSV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RSCEE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PEEUTNN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SRAM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RVMNAEI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DIANA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RUTJIPE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CUSCHAB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ALNUVC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RUYMECR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OUTLP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VASTE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godesses</dc:title>
  <dcterms:created xsi:type="dcterms:W3CDTF">2021-10-11T15:43:38Z</dcterms:created>
  <dcterms:modified xsi:type="dcterms:W3CDTF">2021-10-11T15:43:38Z</dcterms:modified>
</cp:coreProperties>
</file>