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policier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arrestation    </w:t>
      </w:r>
      <w:r>
        <w:t xml:space="preserve">   assassin    </w:t>
      </w:r>
      <w:r>
        <w:t xml:space="preserve">   battre sa coulpe    </w:t>
      </w:r>
      <w:r>
        <w:t xml:space="preserve">   commissaire    </w:t>
      </w:r>
      <w:r>
        <w:t xml:space="preserve">   confusion    </w:t>
      </w:r>
      <w:r>
        <w:t xml:space="preserve">   crime    </w:t>
      </w:r>
      <w:r>
        <w:t xml:space="preserve">   culpabiliter    </w:t>
      </w:r>
      <w:r>
        <w:t xml:space="preserve">   culpadiliser    </w:t>
      </w:r>
      <w:r>
        <w:t xml:space="preserve">   detective    </w:t>
      </w:r>
      <w:r>
        <w:t xml:space="preserve">   disculper    </w:t>
      </w:r>
      <w:r>
        <w:t xml:space="preserve">   inculpe    </w:t>
      </w:r>
      <w:r>
        <w:t xml:space="preserve">   indice    </w:t>
      </w:r>
      <w:r>
        <w:t xml:space="preserve">   interroger    </w:t>
      </w:r>
      <w:r>
        <w:t xml:space="preserve">   mea culpa    </w:t>
      </w:r>
      <w:r>
        <w:t xml:space="preserve">   meurtre    </w:t>
      </w:r>
      <w:r>
        <w:t xml:space="preserve">   mobile    </w:t>
      </w:r>
      <w:r>
        <w:t xml:space="preserve">   mystaire    </w:t>
      </w:r>
      <w:r>
        <w:t xml:space="preserve">   problem    </w:t>
      </w:r>
      <w:r>
        <w:t xml:space="preserve">   recherche    </w:t>
      </w:r>
      <w:r>
        <w:t xml:space="preserve">   suspect    </w:t>
      </w:r>
      <w:r>
        <w:t xml:space="preserve">   temoin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policier </dc:title>
  <dcterms:created xsi:type="dcterms:W3CDTF">2021-10-11T15:43:46Z</dcterms:created>
  <dcterms:modified xsi:type="dcterms:W3CDTF">2021-10-11T15:43:46Z</dcterms:modified>
</cp:coreProperties>
</file>