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policier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meurtrier    </w:t>
      </w:r>
      <w:r>
        <w:t xml:space="preserve">   indice    </w:t>
      </w:r>
      <w:r>
        <w:t xml:space="preserve">   mobile    </w:t>
      </w:r>
      <w:r>
        <w:t xml:space="preserve">   culpable    </w:t>
      </w:r>
      <w:r>
        <w:t xml:space="preserve">   culpability    </w:t>
      </w:r>
      <w:r>
        <w:t xml:space="preserve">   battre sa coulpe    </w:t>
      </w:r>
      <w:r>
        <w:t xml:space="preserve">   inculpe    </w:t>
      </w:r>
      <w:r>
        <w:t xml:space="preserve">   mea culpa    </w:t>
      </w:r>
      <w:r>
        <w:t xml:space="preserve">   disculper    </w:t>
      </w:r>
      <w:r>
        <w:t xml:space="preserve">   culpabilite    </w:t>
      </w:r>
      <w:r>
        <w:t xml:space="preserve">   culpabiliser    </w:t>
      </w:r>
      <w:r>
        <w:t xml:space="preserve">   suspects    </w:t>
      </w:r>
      <w:r>
        <w:t xml:space="preserve">   assassin    </w:t>
      </w:r>
      <w:r>
        <w:t xml:space="preserve">   arrestation    </w:t>
      </w:r>
      <w:r>
        <w:t xml:space="preserve">   crime    </w:t>
      </w:r>
      <w:r>
        <w:t xml:space="preserve">   meurtre    </w:t>
      </w:r>
      <w:r>
        <w:t xml:space="preserve">   commissaire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policier </dc:title>
  <dcterms:created xsi:type="dcterms:W3CDTF">2021-10-11T15:43:48Z</dcterms:created>
  <dcterms:modified xsi:type="dcterms:W3CDTF">2021-10-11T15:43:48Z</dcterms:modified>
</cp:coreProperties>
</file>