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groups of 6,000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exercising absolute power, especially 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great hero from troy who formed an alliance with the latins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official appointed by the government of one country to look after commercial interest and the welfare of it citizens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italic language spoken in ancient rome established as the official language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market place or public square of ancient roman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belonging to ancient roman plebs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founder of rome in 753 b.c. and king he and his brother were abandoned as babies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roman officals who were judged, financials, and organizers of games and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roman general and statesman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citizens of rome who were noble and power and could be elected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republic a state in which the supreme power rest in the body of citizens entitled to vote and exercised by representatives chosen directly or indirectly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killed by twin brother for mocking fortifications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power or right veste in one branch of government to cancel or postpone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former roman soldiers who led thousands of slaves in a fight for freedom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</dc:title>
  <dcterms:created xsi:type="dcterms:W3CDTF">2021-10-11T15:42:34Z</dcterms:created>
  <dcterms:modified xsi:type="dcterms:W3CDTF">2021-10-11T15:42:34Z</dcterms:modified>
</cp:coreProperties>
</file>