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 theatre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Menaechmi    </w:t>
      </w:r>
      <w:r>
        <w:t xml:space="preserve">   chariot racing    </w:t>
      </w:r>
      <w:r>
        <w:t xml:space="preserve">   Palliata    </w:t>
      </w:r>
      <w:r>
        <w:t xml:space="preserve">   Stock Characters    </w:t>
      </w:r>
      <w:r>
        <w:t xml:space="preserve">   slapstick    </w:t>
      </w:r>
      <w:r>
        <w:t xml:space="preserve">   Seneca    </w:t>
      </w:r>
      <w:r>
        <w:t xml:space="preserve">   Circus Maximus    </w:t>
      </w:r>
      <w:r>
        <w:t xml:space="preserve">   Virgo    </w:t>
      </w:r>
      <w:r>
        <w:t xml:space="preserve">   Ancilla    </w:t>
      </w:r>
      <w:r>
        <w:t xml:space="preserve">   Servus    </w:t>
      </w:r>
      <w:r>
        <w:t xml:space="preserve">   Miles Gloriosus    </w:t>
      </w:r>
      <w:r>
        <w:t xml:space="preserve">   Colosseum    </w:t>
      </w:r>
      <w:r>
        <w:t xml:space="preserve">   Senex    </w:t>
      </w:r>
      <w:r>
        <w:t xml:space="preserve">   Fabula attella    </w:t>
      </w:r>
      <w:r>
        <w:t xml:space="preserve">   Fabula Togata    </w:t>
      </w:r>
      <w:r>
        <w:t xml:space="preserve">   Fabula Palliata    </w:t>
      </w:r>
      <w:r>
        <w:t xml:space="preserve">   Leno    </w:t>
      </w:r>
      <w:r>
        <w:t xml:space="preserve">   Plautus    </w:t>
      </w:r>
      <w:r>
        <w:t xml:space="preserve">   Horace    </w:t>
      </w:r>
      <w:r>
        <w:t xml:space="preserve">   Cavea    </w:t>
      </w:r>
      <w:r>
        <w:t xml:space="preserve">   Pulpitum    </w:t>
      </w:r>
      <w:r>
        <w:t xml:space="preserve">   Vomitoria    </w:t>
      </w:r>
      <w:r>
        <w:t xml:space="preserve">   Scaena frons    </w:t>
      </w:r>
      <w:r>
        <w:t xml:space="preserve">   Scaena    </w:t>
      </w:r>
      <w:r>
        <w:t xml:space="preserve">   Terence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 history</dc:title>
  <dcterms:created xsi:type="dcterms:W3CDTF">2021-10-11T15:44:11Z</dcterms:created>
  <dcterms:modified xsi:type="dcterms:W3CDTF">2021-10-11T15:44:11Z</dcterms:modified>
</cp:coreProperties>
</file>