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Gladiators fought in the Colosseum where crowds of 50,000 people watched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Citizens in a republic vote for their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Romans defeated Carthage in the punics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Roman Empire prospered because of trade with many other markets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Augustus Caesar established the Pax Romana, or Roman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Muslims follow the Five Pillars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plebeians realized they had rights when the Twelve Tables were hung in the Pantheon for all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height of its power, the Roman Empire reached from Egypt to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Learning, law, and order disappeared in Europe during the Dark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Senate had over 300 members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vocab.</dc:title>
  <dcterms:created xsi:type="dcterms:W3CDTF">2021-10-11T15:42:54Z</dcterms:created>
  <dcterms:modified xsi:type="dcterms:W3CDTF">2021-10-11T15:42:54Z</dcterms:modified>
</cp:coreProperties>
</file>