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forum    </w:t>
      </w:r>
      <w:r>
        <w:t xml:space="preserve">   colosseum    </w:t>
      </w:r>
      <w:r>
        <w:t xml:space="preserve">   conquer    </w:t>
      </w:r>
      <w:r>
        <w:t xml:space="preserve">   invade    </w:t>
      </w:r>
      <w:r>
        <w:t xml:space="preserve">   settle    </w:t>
      </w:r>
      <w:r>
        <w:t xml:space="preserve">   villa    </w:t>
      </w:r>
      <w:r>
        <w:t xml:space="preserve">   artifact    </w:t>
      </w:r>
      <w:r>
        <w:t xml:space="preserve">   theatre    </w:t>
      </w:r>
      <w:r>
        <w:t xml:space="preserve">   emperor    </w:t>
      </w:r>
      <w:r>
        <w:t xml:space="preserve">   caesar    </w:t>
      </w:r>
      <w:r>
        <w:t xml:space="preserve">   roads    </w:t>
      </w:r>
      <w:r>
        <w:t xml:space="preserve">   empire    </w:t>
      </w:r>
      <w:r>
        <w:t xml:space="preserve">   aquaduct    </w:t>
      </w:r>
      <w:r>
        <w:t xml:space="preserve">   mosaic    </w:t>
      </w:r>
      <w:r>
        <w:t xml:space="preserve">   chariot    </w:t>
      </w:r>
      <w:r>
        <w:t xml:space="preserve">   toga    </w:t>
      </w:r>
      <w:r>
        <w:t xml:space="preserve">   soldier    </w:t>
      </w:r>
      <w:r>
        <w:t xml:space="preserve">   gladiator    </w:t>
      </w:r>
      <w:r>
        <w:t xml:space="preserve">   bath    </w:t>
      </w:r>
      <w:r>
        <w:t xml:space="preserve">   temple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2021-10-11T15:42:52Z</dcterms:created>
  <dcterms:modified xsi:type="dcterms:W3CDTF">2021-10-11T15:42:52Z</dcterms:modified>
</cp:coreProperties>
</file>