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legacy    </w:t>
      </w:r>
      <w:r>
        <w:t xml:space="preserve">   roman numerals    </w:t>
      </w:r>
      <w:r>
        <w:t xml:space="preserve">   roads    </w:t>
      </w:r>
      <w:r>
        <w:t xml:space="preserve">   medicine    </w:t>
      </w:r>
      <w:r>
        <w:t xml:space="preserve">   chariot    </w:t>
      </w:r>
      <w:r>
        <w:t xml:space="preserve">   legionary    </w:t>
      </w:r>
      <w:r>
        <w:t xml:space="preserve">   gladiator    </w:t>
      </w:r>
      <w:r>
        <w:t xml:space="preserve">   jewelry    </w:t>
      </w:r>
      <w:r>
        <w:t xml:space="preserve">   coins    </w:t>
      </w:r>
      <w:r>
        <w:t xml:space="preserve">   rome    </w:t>
      </w:r>
      <w:r>
        <w:t xml:space="preserve">   forum    </w:t>
      </w:r>
      <w:r>
        <w:t xml:space="preserve">   gaul    </w:t>
      </w:r>
      <w:r>
        <w:t xml:space="preserve">   nero    </w:t>
      </w:r>
      <w:r>
        <w:t xml:space="preserve">   remus    </w:t>
      </w:r>
      <w:r>
        <w:t xml:space="preserve">   tiber    </w:t>
      </w:r>
      <w:r>
        <w:t xml:space="preserve">   caesar    </w:t>
      </w:r>
      <w:r>
        <w:t xml:space="preserve">   brutus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 </dc:title>
  <dcterms:created xsi:type="dcterms:W3CDTF">2021-10-11T15:43:08Z</dcterms:created>
  <dcterms:modified xsi:type="dcterms:W3CDTF">2021-10-11T15:43:08Z</dcterms:modified>
</cp:coreProperties>
</file>