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    </w:t>
      </w:r>
      <w:r>
        <w:t xml:space="preserve">   bc    </w:t>
      </w:r>
      <w:r>
        <w:t xml:space="preserve">   similar    </w:t>
      </w:r>
      <w:r>
        <w:t xml:space="preserve">   killed    </w:t>
      </w:r>
      <w:r>
        <w:t xml:space="preserve">   murdered    </w:t>
      </w:r>
      <w:r>
        <w:t xml:space="preserve">   plebeian    </w:t>
      </w:r>
      <w:r>
        <w:t xml:space="preserve">   pompey    </w:t>
      </w:r>
      <w:r>
        <w:t xml:space="preserve">   myth    </w:t>
      </w:r>
      <w:r>
        <w:t xml:space="preserve">   consults    </w:t>
      </w:r>
      <w:r>
        <w:t xml:space="preserve">   romans    </w:t>
      </w:r>
      <w:r>
        <w:t xml:space="preserve">   patricians    </w:t>
      </w:r>
      <w:r>
        <w:t xml:space="preserve">   difference    </w:t>
      </w:r>
      <w:r>
        <w:t xml:space="preserve">   julius caesar    </w:t>
      </w:r>
      <w:r>
        <w:t xml:space="preserve">   dictator    </w:t>
      </w:r>
      <w:r>
        <w:t xml:space="preserve">   remus    </w:t>
      </w:r>
      <w:r>
        <w:t xml:space="preserve">   senate    </w:t>
      </w:r>
      <w:r>
        <w:t xml:space="preserve">   army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</dc:title>
  <dcterms:created xsi:type="dcterms:W3CDTF">2021-10-11T15:44:46Z</dcterms:created>
  <dcterms:modified xsi:type="dcterms:W3CDTF">2021-10-11T15:44:46Z</dcterms:modified>
</cp:coreProperties>
</file>