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 </w:t>
      </w:r>
    </w:p>
    <w:p>
      <w:pPr>
        <w:pStyle w:val="Questions"/>
      </w:pPr>
      <w:r>
        <w:t xml:space="preserve">1. nriomaez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ssnuce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irtocah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aarltgiod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proerme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beapniel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onegil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irbclpeu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oesusoclm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remo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</dc:title>
  <dcterms:created xsi:type="dcterms:W3CDTF">2021-10-11T15:45:02Z</dcterms:created>
  <dcterms:modified xsi:type="dcterms:W3CDTF">2021-10-11T15:45:02Z</dcterms:modified>
</cp:coreProperties>
</file>