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ADRAM    </w:t>
      </w:r>
      <w:r>
        <w:t xml:space="preserve">   APTHOCARY    </w:t>
      </w:r>
      <w:r>
        <w:t xml:space="preserve">   BALTHASAR    </w:t>
      </w:r>
      <w:r>
        <w:t xml:space="preserve">   BENVOLIO    </w:t>
      </w:r>
      <w:r>
        <w:t xml:space="preserve">   CAPULET TOMB    </w:t>
      </w:r>
      <w:r>
        <w:t xml:space="preserve">   CITIZENS    </w:t>
      </w:r>
      <w:r>
        <w:t xml:space="preserve">   COUNT PARIS    </w:t>
      </w:r>
      <w:r>
        <w:t xml:space="preserve">   DAGGER    </w:t>
      </w:r>
      <w:r>
        <w:t xml:space="preserve">   FRIAR JOHN    </w:t>
      </w:r>
      <w:r>
        <w:t xml:space="preserve">   FRIAR LAURENCE    </w:t>
      </w:r>
      <w:r>
        <w:t xml:space="preserve">   JULIET    </w:t>
      </w:r>
      <w:r>
        <w:t xml:space="preserve">   LADY CAPULET    </w:t>
      </w:r>
      <w:r>
        <w:t xml:space="preserve">   LADY MONTAGUE    </w:t>
      </w:r>
      <w:r>
        <w:t xml:space="preserve">   LORD CAPULET    </w:t>
      </w:r>
      <w:r>
        <w:t xml:space="preserve">   LORD MONTAGUE    </w:t>
      </w:r>
      <w:r>
        <w:t xml:space="preserve">   MANUTA    </w:t>
      </w:r>
      <w:r>
        <w:t xml:space="preserve">   MERCUTIO    </w:t>
      </w:r>
      <w:r>
        <w:t xml:space="preserve">   NURSE    </w:t>
      </w:r>
      <w:r>
        <w:t xml:space="preserve">   OFFICER    </w:t>
      </w:r>
      <w:r>
        <w:t xml:space="preserve">   PAGE    </w:t>
      </w:r>
      <w:r>
        <w:t xml:space="preserve">   POISION    </w:t>
      </w:r>
      <w:r>
        <w:t xml:space="preserve">   POTION    </w:t>
      </w:r>
      <w:r>
        <w:t xml:space="preserve">   PRINCE ESCALUS    </w:t>
      </w:r>
      <w:r>
        <w:t xml:space="preserve">   ROMEO    </w:t>
      </w:r>
      <w:r>
        <w:t xml:space="preserve">   TYBALT    </w:t>
      </w:r>
      <w:r>
        <w:t xml:space="preserve">   VERONA    </w:t>
      </w:r>
      <w:r>
        <w:t xml:space="preserve">   WATCHMAN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2021-10-11T15:45:59Z</dcterms:created>
  <dcterms:modified xsi:type="dcterms:W3CDTF">2021-10-11T15:45:59Z</dcterms:modified>
</cp:coreProperties>
</file>