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blindfolded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careless child's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herb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efforts to win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simple and straight foward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nightmare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private thoughts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forty-five inches across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capacity for 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slashing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questioned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shame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light or 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wooden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well-mannered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2021-10-11T15:45:42Z</dcterms:created>
  <dcterms:modified xsi:type="dcterms:W3CDTF">2021-10-11T15:45:42Z</dcterms:modified>
</cp:coreProperties>
</file>