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prince of verona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montagues nephew and and romeo cousin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friend of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servant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of lord capulet and mother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servant to 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kinsman to the prince and a friend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loyal friend and servant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woman romeo likes at the beginning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a antagonists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consecutive lines of poetry that ryhme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juliets hot head cousin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repetionof sounds usually consonant sounds but sometimes some successive vowel sounds at the beginning of words in the same line or in successive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performs the wedding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servant of capulet (name starts with 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told romeo that juliet likes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wife of lord montague and mother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an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servant of capulet (name starts with 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daughter of lord and lady capulet and romeos lover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2021-10-11T15:44:32Z</dcterms:created>
  <dcterms:modified xsi:type="dcterms:W3CDTF">2021-10-11T15:44:32Z</dcterms:modified>
</cp:coreProperties>
</file>