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hatred    </w:t>
      </w:r>
      <w:r>
        <w:t xml:space="preserve">   love    </w:t>
      </w:r>
      <w:r>
        <w:t xml:space="preserve">   death    </w:t>
      </w:r>
      <w:r>
        <w:t xml:space="preserve">   abram    </w:t>
      </w:r>
      <w:r>
        <w:t xml:space="preserve">   apothecary    </w:t>
      </w:r>
      <w:r>
        <w:t xml:space="preserve">   balthasar    </w:t>
      </w:r>
      <w:r>
        <w:t xml:space="preserve">   benvolio    </w:t>
      </w:r>
      <w:r>
        <w:t xml:space="preserve">   capulet    </w:t>
      </w:r>
      <w:r>
        <w:t xml:space="preserve">   citizens    </w:t>
      </w:r>
      <w:r>
        <w:t xml:space="preserve">   count paris    </w:t>
      </w:r>
      <w:r>
        <w:t xml:space="preserve">   dagger    </w:t>
      </w:r>
      <w:r>
        <w:t xml:space="preserve">   escalus    </w:t>
      </w:r>
      <w:r>
        <w:t xml:space="preserve">   friar john    </w:t>
      </w:r>
      <w:r>
        <w:t xml:space="preserve">   friar laurence    </w:t>
      </w:r>
      <w:r>
        <w:t xml:space="preserve">   gregory    </w:t>
      </w:r>
      <w:r>
        <w:t xml:space="preserve">   juliet    </w:t>
      </w:r>
      <w:r>
        <w:t xml:space="preserve">   lady montague    </w:t>
      </w:r>
      <w:r>
        <w:t xml:space="preserve">   lord capulet    </w:t>
      </w:r>
      <w:r>
        <w:t xml:space="preserve">   lord montague    </w:t>
      </w:r>
      <w:r>
        <w:t xml:space="preserve">   mercutio    </w:t>
      </w:r>
      <w:r>
        <w:t xml:space="preserve">   montague    </w:t>
      </w:r>
      <w:r>
        <w:t xml:space="preserve">   musicians    </w:t>
      </w:r>
      <w:r>
        <w:t xml:space="preserve">   nurse    </w:t>
      </w:r>
      <w:r>
        <w:t xml:space="preserve">   officer    </w:t>
      </w:r>
      <w:r>
        <w:t xml:space="preserve">   page    </w:t>
      </w:r>
      <w:r>
        <w:t xml:space="preserve">   peter    </w:t>
      </w:r>
      <w:r>
        <w:t xml:space="preserve">   romeo    </w:t>
      </w:r>
      <w:r>
        <w:t xml:space="preserve">   sampson    </w:t>
      </w:r>
      <w:r>
        <w:t xml:space="preserve">   tybalt    </w:t>
      </w:r>
      <w:r>
        <w:t xml:space="preserve">   watchman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2021-10-11T15:45:57Z</dcterms:created>
  <dcterms:modified xsi:type="dcterms:W3CDTF">2021-10-11T15:45:57Z</dcterms:modified>
</cp:coreProperties>
</file>