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kills themselves with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kills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tries to split the fight up between the houses but fails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tybalt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seeks help from this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love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falls in love at first sight with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house hosts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rules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houses are in an ancient....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2021-10-11T15:44:43Z</dcterms:created>
  <dcterms:modified xsi:type="dcterms:W3CDTF">2021-10-11T15:44:43Z</dcterms:modified>
</cp:coreProperties>
</file>