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 or harmless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slashing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with bad temper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 dirty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rusted;diseased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evil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questioned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hangmans noose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coal dealers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2021-10-11T15:44:57Z</dcterms:created>
  <dcterms:modified xsi:type="dcterms:W3CDTF">2021-10-11T15:44:57Z</dcterms:modified>
</cp:coreProperties>
</file>