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dagger    </w:t>
      </w:r>
      <w:r>
        <w:t xml:space="preserve">   death    </w:t>
      </w:r>
      <w:r>
        <w:t xml:space="preserve">   exile    </w:t>
      </w:r>
      <w:r>
        <w:t xml:space="preserve">   fate    </w:t>
      </w:r>
      <w:r>
        <w:t xml:space="preserve">   frickle    </w:t>
      </w:r>
      <w:r>
        <w:t xml:space="preserve">   fued    </w:t>
      </w:r>
      <w:r>
        <w:t xml:space="preserve">   juliet    </w:t>
      </w:r>
      <w:r>
        <w:t xml:space="preserve">   love    </w:t>
      </w:r>
      <w:r>
        <w:t xml:space="preserve">   mercutio    </w:t>
      </w:r>
      <w:r>
        <w:t xml:space="preserve">   nurse    </w:t>
      </w:r>
      <w:r>
        <w:t xml:space="preserve">   paris    </w:t>
      </w:r>
      <w:r>
        <w:t xml:space="preserve">   poison    </w:t>
      </w:r>
      <w:r>
        <w:t xml:space="preserve">   romeo    </w:t>
      </w:r>
      <w:r>
        <w:t xml:space="preserve">   suicide    </w:t>
      </w:r>
      <w:r>
        <w:t xml:space="preserve">   tybalt    </w:t>
      </w:r>
      <w:r>
        <w:t xml:space="preserve">   verona    </w:t>
      </w:r>
      <w:r>
        <w:t xml:space="preserve">  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2021-10-11T15:47:04Z</dcterms:created>
  <dcterms:modified xsi:type="dcterms:W3CDTF">2021-10-11T15:47:04Z</dcterms:modified>
</cp:coreProperties>
</file>