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juliet supposed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marries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story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romeo’s first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were romeo and juliet married before they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romeo banished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tybalt?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2021-10-11T15:46:15Z</dcterms:created>
  <dcterms:modified xsi:type="dcterms:W3CDTF">2021-10-11T15:46:15Z</dcterms:modified>
</cp:coreProperties>
</file>