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dissemblers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aspired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prorgue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runagate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tilts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beshrew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2021-10-11T15:45:31Z</dcterms:created>
  <dcterms:modified xsi:type="dcterms:W3CDTF">2021-10-11T15:45:31Z</dcterms:modified>
</cp:coreProperties>
</file>