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cousin of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wanted to marry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romeo's ex-girlfriend?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care taker of juliet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romeo's best 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this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house was romeo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house was juliet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rules verona?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2021-10-11T15:45:08Z</dcterms:created>
  <dcterms:modified xsi:type="dcterms:W3CDTF">2021-10-11T15:45:08Z</dcterms:modified>
</cp:coreProperties>
</file>