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Capulet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tybalt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romeo married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mother to Juliet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Capulet feud with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of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cousin that romeo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women romeo falls in love with in the beginning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2021-10-11T15:45:10Z</dcterms:created>
  <dcterms:modified xsi:type="dcterms:W3CDTF">2021-10-11T15:45:10Z</dcterms:modified>
</cp:coreProperties>
</file>