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catgut, a lute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sad 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plaything dupe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post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thirsty (as grief was thought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announce publicly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full of enmity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infested with thieves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pastry cooks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welladay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preparation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suggest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three stringed fiddle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thursts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2021-10-11T15:46:20Z</dcterms:created>
  <dcterms:modified xsi:type="dcterms:W3CDTF">2021-10-11T15:46:20Z</dcterms:modified>
</cp:coreProperties>
</file>