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infested with thiefes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condition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mentioned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plaything, dupe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scabbard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post horses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three stringed fiddle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clothes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guide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pastry cooks room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thirsty (as grief was thought to 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preparation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assure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wounded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marriage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announce publicly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2021-10-11T15:46:22Z</dcterms:created>
  <dcterms:modified xsi:type="dcterms:W3CDTF">2021-10-11T15:46:22Z</dcterms:modified>
</cp:coreProperties>
</file>