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act 3 scene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e'en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riband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3 scene 1</dc:title>
  <dcterms:created xsi:type="dcterms:W3CDTF">2021-10-11T15:46:56Z</dcterms:created>
  <dcterms:modified xsi:type="dcterms:W3CDTF">2021-10-11T15:46:56Z</dcterms:modified>
</cp:coreProperties>
</file>