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5 scene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adventure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muffle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obsequies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5 scene 3</dc:title>
  <dcterms:created xsi:type="dcterms:W3CDTF">2021-10-11T15:46:58Z</dcterms:created>
  <dcterms:modified xsi:type="dcterms:W3CDTF">2021-10-11T15:46:58Z</dcterms:modified>
</cp:coreProperties>
</file>