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italy    </w:t>
      </w:r>
      <w:r>
        <w:t xml:space="preserve">   Capulet    </w:t>
      </w:r>
      <w:r>
        <w:t xml:space="preserve">   family    </w:t>
      </w:r>
      <w:r>
        <w:t xml:space="preserve">   Montague    </w:t>
      </w:r>
      <w:r>
        <w:t xml:space="preserve">   •Friar Lawrence    </w:t>
      </w:r>
      <w:r>
        <w:t xml:space="preserve">   •Mercutio    </w:t>
      </w:r>
      <w:r>
        <w:t xml:space="preserve">   tybalt    </w:t>
      </w:r>
      <w:r>
        <w:t xml:space="preserve">   william    </w:t>
      </w:r>
      <w:r>
        <w:t xml:space="preserve">   Shakespeare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2021-10-11T15:45:38Z</dcterms:created>
  <dcterms:modified xsi:type="dcterms:W3CDTF">2021-10-11T15:45:38Z</dcterms:modified>
</cp:coreProperties>
</file>