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irritating, vexing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values,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excellent morals(values)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destructive or 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weapon having a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 and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of forewarning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vocabulary </dc:title>
  <dcterms:created xsi:type="dcterms:W3CDTF">2021-10-11T15:47:18Z</dcterms:created>
  <dcterms:modified xsi:type="dcterms:W3CDTF">2021-10-11T15:47:18Z</dcterms:modified>
</cp:coreProperties>
</file>