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tiring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religous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romeos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honor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juliets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words</dc:title>
  <dcterms:created xsi:type="dcterms:W3CDTF">2021-10-11T15:47:41Z</dcterms:created>
  <dcterms:modified xsi:type="dcterms:W3CDTF">2021-10-11T15:47:41Z</dcterms:modified>
</cp:coreProperties>
</file>