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&amp;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benvolio    </w:t>
      </w:r>
      <w:r>
        <w:t xml:space="preserve">   capulet    </w:t>
      </w:r>
      <w:r>
        <w:t xml:space="preserve">   death    </w:t>
      </w:r>
      <w:r>
        <w:t xml:space="preserve">   fifteen ninetyone    </w:t>
      </w:r>
      <w:r>
        <w:t xml:space="preserve">   friar laurence    </w:t>
      </w:r>
      <w:r>
        <w:t xml:space="preserve">   juliet    </w:t>
      </w:r>
      <w:r>
        <w:t xml:space="preserve">   marriage    </w:t>
      </w:r>
      <w:r>
        <w:t xml:space="preserve">   mercutio    </w:t>
      </w:r>
      <w:r>
        <w:t xml:space="preserve">   nurse    </w:t>
      </w:r>
      <w:r>
        <w:t xml:space="preserve">   paris    </w:t>
      </w:r>
      <w:r>
        <w:t xml:space="preserve">   potion    </w:t>
      </w:r>
      <w:r>
        <w:t xml:space="preserve">   romeo    </w:t>
      </w:r>
      <w:r>
        <w:t xml:space="preserve">   tybalt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 </dc:title>
  <dcterms:created xsi:type="dcterms:W3CDTF">2021-10-11T15:45:14Z</dcterms:created>
  <dcterms:modified xsi:type="dcterms:W3CDTF">2021-10-11T15:45:14Z</dcterms:modified>
</cp:coreProperties>
</file>