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 between two or more characters in a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increasing; enlarging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pleading on behalf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changes or is unsteady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dominate influence over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beautiful and delicate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wrongdoing, sin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cleverness; slyness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that shows many different traits throughtout the course of a literary work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rid of an unwanted feeling, memory, or condition to make ones self feel better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2021-10-11T15:44:37Z</dcterms:created>
  <dcterms:modified xsi:type="dcterms:W3CDTF">2021-10-11T15:44:37Z</dcterms:modified>
</cp:coreProperties>
</file>