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romiette and julia</w:t>
      </w:r>
    </w:p>
    <w:p>
      <w:pPr>
        <w:pStyle w:val="Questions"/>
      </w:pPr>
      <w:r>
        <w:t xml:space="preserve">1. DGRFII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ROTEONCDT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EENRDCHD DNA YWREA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TLHPIG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EAJRRD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SDHSLEO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RDNCEITEINA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AIDCR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EENRWCDH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INCAETERDNI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romiette and julia</dc:title>
  <dcterms:created xsi:type="dcterms:W3CDTF">2021-10-11T15:48:10Z</dcterms:created>
  <dcterms:modified xsi:type="dcterms:W3CDTF">2021-10-11T15:48:10Z</dcterms:modified>
</cp:coreProperties>
</file>