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color de lechugas, guisantes, y espinacas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color de pimienta, cafe, y 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fruta, es pequena 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color de el jugo de uva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color de oceano y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color de blanco 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fruta, es rojo y verde. popular en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color de tomates, fresas, y langostas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vedura, es verde y en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color de zanahorias naranjas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color de limons, pinas, y platanos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fruta, es anaranjada y popular en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fruta, es amarilla y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color de cabolla, champinones, y azucar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color de noche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2021-10-11T15:48:03Z</dcterms:created>
  <dcterms:modified xsi:type="dcterms:W3CDTF">2021-10-11T15:48:03Z</dcterms:modified>
</cp:coreProperties>
</file>