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"room"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tragic    </w:t>
      </w:r>
      <w:r>
        <w:t xml:space="preserve">   together    </w:t>
      </w:r>
      <w:r>
        <w:t xml:space="preserve">   threatened    </w:t>
      </w:r>
      <w:r>
        <w:t xml:space="preserve">   terrified    </w:t>
      </w:r>
      <w:r>
        <w:t xml:space="preserve">   shaky    </w:t>
      </w:r>
      <w:r>
        <w:t xml:space="preserve">   scared    </w:t>
      </w:r>
      <w:r>
        <w:t xml:space="preserve">   restlessness    </w:t>
      </w:r>
      <w:r>
        <w:t xml:space="preserve">   powerless    </w:t>
      </w:r>
      <w:r>
        <w:t xml:space="preserve">   panic    </w:t>
      </w:r>
      <w:r>
        <w:t xml:space="preserve">   kidnapped    </w:t>
      </w:r>
      <w:r>
        <w:t xml:space="preserve">   inferior    </w:t>
      </w:r>
      <w:r>
        <w:t xml:space="preserve">   hungry    </w:t>
      </w:r>
      <w:r>
        <w:t xml:space="preserve">   hostile    </w:t>
      </w:r>
      <w:r>
        <w:t xml:space="preserve">   hopelessness    </w:t>
      </w:r>
      <w:r>
        <w:t xml:space="preserve">   hope    </w:t>
      </w:r>
      <w:r>
        <w:t xml:space="preserve">   grief    </w:t>
      </w:r>
      <w:r>
        <w:t xml:space="preserve">   free    </w:t>
      </w:r>
      <w:r>
        <w:t xml:space="preserve">   eager    </w:t>
      </w:r>
      <w:r>
        <w:t xml:space="preserve">   depression    </w:t>
      </w:r>
      <w:r>
        <w:t xml:space="preserve">   curious    </w:t>
      </w:r>
      <w:r>
        <w:t xml:space="preserve">   cold    </w:t>
      </w:r>
      <w:r>
        <w:t xml:space="preserve">   boredom    </w:t>
      </w:r>
      <w:r>
        <w:t xml:space="preserve">   anxiety    </w:t>
      </w:r>
      <w:r>
        <w:t xml:space="preserve">   anguish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"room"</dc:title>
  <dcterms:created xsi:type="dcterms:W3CDTF">2021-10-10T23:51:37Z</dcterms:created>
  <dcterms:modified xsi:type="dcterms:W3CDTF">2021-10-10T23:51:37Z</dcterms:modified>
</cp:coreProperties>
</file>