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h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 Arredondo    </w:t>
      </w:r>
      <w:r>
        <w:t xml:space="preserve">   Ms Jones    </w:t>
      </w:r>
      <w:r>
        <w:t xml:space="preserve">   Academy    </w:t>
      </w:r>
      <w:r>
        <w:t xml:space="preserve">   Bridges    </w:t>
      </w:r>
      <w:r>
        <w:t xml:space="preserve">   Yehya    </w:t>
      </w:r>
      <w:r>
        <w:t xml:space="preserve">   Jasiah    </w:t>
      </w:r>
      <w:r>
        <w:t xml:space="preserve">   Emily R.    </w:t>
      </w:r>
      <w:r>
        <w:t xml:space="preserve">   Kaylee    </w:t>
      </w:r>
      <w:r>
        <w:t xml:space="preserve">   Axel    </w:t>
      </w:r>
      <w:r>
        <w:t xml:space="preserve">   Karla    </w:t>
      </w:r>
      <w:r>
        <w:t xml:space="preserve">   Keren    </w:t>
      </w:r>
      <w:r>
        <w:t xml:space="preserve">   Eddy    </w:t>
      </w:r>
      <w:r>
        <w:t xml:space="preserve">   William    </w:t>
      </w:r>
      <w:r>
        <w:t xml:space="preserve">   Carlos    </w:t>
      </w:r>
      <w:r>
        <w:t xml:space="preserve">   Armando    </w:t>
      </w:r>
      <w:r>
        <w:t xml:space="preserve">   Annalynne    </w:t>
      </w:r>
      <w:r>
        <w:t xml:space="preserve">   Roberto    </w:t>
      </w:r>
      <w:r>
        <w:t xml:space="preserve">   Jose    </w:t>
      </w:r>
      <w:r>
        <w:t xml:space="preserve">   Evelyn    </w:t>
      </w:r>
      <w:r>
        <w:t xml:space="preserve">   Alayah    </w:t>
      </w:r>
      <w:r>
        <w:t xml:space="preserve">   Love    </w:t>
      </w:r>
      <w:r>
        <w:t xml:space="preserve">   Emily G.    </w:t>
      </w:r>
      <w:r>
        <w:t xml:space="preserve">   Maribella    </w:t>
      </w:r>
      <w:r>
        <w:t xml:space="preserve">   Elsa    </w:t>
      </w:r>
      <w:r>
        <w:t xml:space="preserve">   Alondra    </w:t>
      </w:r>
      <w:r>
        <w:t xml:space="preserve">   Alexia    </w:t>
      </w:r>
      <w:r>
        <w:t xml:space="preserve">   Brayan    </w:t>
      </w:r>
      <w:r>
        <w:t xml:space="preserve">   Ignacio    </w:t>
      </w:r>
      <w:r>
        <w:t xml:space="preserve">   Alexis    </w:t>
      </w:r>
      <w:r>
        <w:t xml:space="preserve">   Santiago    </w:t>
      </w:r>
      <w:r>
        <w:t xml:space="preserve">   Samantha    </w:t>
      </w:r>
      <w:r>
        <w:t xml:space="preserve">   Jafeth    </w:t>
      </w:r>
      <w:r>
        <w:t xml:space="preserve">   Jovany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h 2018-2019</dc:title>
  <dcterms:created xsi:type="dcterms:W3CDTF">2021-10-11T15:49:09Z</dcterms:created>
  <dcterms:modified xsi:type="dcterms:W3CDTF">2021-10-11T15:49:09Z</dcterms:modified>
</cp:coreProperties>
</file>