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in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guest bed room    </w:t>
      </w:r>
      <w:r>
        <w:t xml:space="preserve">   laundry room    </w:t>
      </w:r>
      <w:r>
        <w:t xml:space="preserve">   patio    </w:t>
      </w:r>
      <w:r>
        <w:t xml:space="preserve">   master bed room    </w:t>
      </w:r>
      <w:r>
        <w:t xml:space="preserve">   garage    </w:t>
      </w:r>
      <w:r>
        <w:t xml:space="preserve">   bathroom    </w:t>
      </w:r>
      <w:r>
        <w:t xml:space="preserve">   kitchen    </w:t>
      </w:r>
      <w:r>
        <w:t xml:space="preserve">   bedroom    </w:t>
      </w:r>
      <w:r>
        <w:t xml:space="preserve">   dining room    </w:t>
      </w:r>
      <w:r>
        <w:t xml:space="preserve">   living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in a house</dc:title>
  <dcterms:created xsi:type="dcterms:W3CDTF">2021-10-11T15:48:30Z</dcterms:created>
  <dcterms:modified xsi:type="dcterms:W3CDTF">2021-10-11T15:48:30Z</dcterms:modified>
</cp:coreProperties>
</file>