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flect,flex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auc,aug,aux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cycl,cyclo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psych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aud,aus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fract,frag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cur,cura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matri,mater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pon,pos,pound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hydra,hydro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poli,polis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dur,dura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dynam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aster,astro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vid,vis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</dc:title>
  <dcterms:created xsi:type="dcterms:W3CDTF">2021-10-11T15:48:41Z</dcterms:created>
  <dcterms:modified xsi:type="dcterms:W3CDTF">2021-10-11T15:48:41Z</dcterms:modified>
</cp:coreProperties>
</file>