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cognitive    </w:t>
      </w:r>
      <w:r>
        <w:t xml:space="preserve">   pediatric    </w:t>
      </w:r>
      <w:r>
        <w:t xml:space="preserve">   reassign    </w:t>
      </w:r>
      <w:r>
        <w:t xml:space="preserve">   design    </w:t>
      </w:r>
      <w:r>
        <w:t xml:space="preserve">   pedometer    </w:t>
      </w:r>
      <w:r>
        <w:t xml:space="preserve">   loci    </w:t>
      </w:r>
      <w:r>
        <w:t xml:space="preserve">   prospect    </w:t>
      </w:r>
      <w:r>
        <w:t xml:space="preserve">   signet    </w:t>
      </w:r>
      <w:r>
        <w:t xml:space="preserve">   assign    </w:t>
      </w:r>
      <w:r>
        <w:t xml:space="preserve">   locale    </w:t>
      </w:r>
      <w:r>
        <w:t xml:space="preserve">   allocate    </w:t>
      </w:r>
      <w:r>
        <w:t xml:space="preserve">   aquatic    </w:t>
      </w:r>
      <w:r>
        <w:t xml:space="preserve">   general    </w:t>
      </w:r>
      <w:r>
        <w:t xml:space="preserve">   mate    </w:t>
      </w:r>
      <w:r>
        <w:t xml:space="preserve">   bioethics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II</dc:title>
  <dcterms:created xsi:type="dcterms:W3CDTF">2021-10-11T15:48:08Z</dcterms:created>
  <dcterms:modified xsi:type="dcterms:W3CDTF">2021-10-11T15:48:08Z</dcterms:modified>
</cp:coreProperties>
</file>