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latin 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relating to motherhood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is new at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latin 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latin 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intense fear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add water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operated by force created by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state of being a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greek  liquid,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something like new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surface of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introduce a new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insane as if driven mad by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woman head of household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new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roots </dc:title>
  <dcterms:created xsi:type="dcterms:W3CDTF">2021-10-11T15:48:41Z</dcterms:created>
  <dcterms:modified xsi:type="dcterms:W3CDTF">2021-10-11T15:48:41Z</dcterms:modified>
</cp:coreProperties>
</file>