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root cap    </w:t>
      </w:r>
      <w:r>
        <w:t xml:space="preserve">   endodermis    </w:t>
      </w:r>
      <w:r>
        <w:t xml:space="preserve">   root nodules    </w:t>
      </w:r>
      <w:r>
        <w:t xml:space="preserve">   aerial root    </w:t>
      </w:r>
      <w:r>
        <w:t xml:space="preserve">   pnematophores    </w:t>
      </w:r>
      <w:r>
        <w:t xml:space="preserve">   radicle    </w:t>
      </w:r>
      <w:r>
        <w:t xml:space="preserve">   adventitious roots    </w:t>
      </w:r>
      <w:r>
        <w:t xml:space="preserve">   secondary tissue    </w:t>
      </w:r>
      <w:r>
        <w:t xml:space="preserve">   mycorrhizae    </w:t>
      </w:r>
      <w:r>
        <w:t xml:space="preserve">   embryo    </w:t>
      </w:r>
      <w:r>
        <w:t xml:space="preserve">   adventitious buds    </w:t>
      </w:r>
      <w:r>
        <w:t xml:space="preserve">   capillary water    </w:t>
      </w:r>
      <w:r>
        <w:t xml:space="preserve">   region of differentiation    </w:t>
      </w:r>
      <w:r>
        <w:t xml:space="preserve">   gravitational water    </w:t>
      </w:r>
      <w:r>
        <w:t xml:space="preserve">   ground meristem    </w:t>
      </w:r>
      <w:r>
        <w:t xml:space="preserve">   vascular cylinder    </w:t>
      </w:r>
      <w:r>
        <w:t xml:space="preserve">   hygroscopic water    </w:t>
      </w:r>
      <w:r>
        <w:t xml:space="preserve">   gravitropism    </w:t>
      </w:r>
      <w:r>
        <w:t xml:space="preserve">   passage cells    </w:t>
      </w:r>
      <w:r>
        <w:t xml:space="preserve">   region of cell division    </w:t>
      </w:r>
      <w:r>
        <w:t xml:space="preserve">   protoderm    </w:t>
      </w:r>
      <w:r>
        <w:t xml:space="preserve">   procambium    </w:t>
      </w:r>
      <w:r>
        <w:t xml:space="preserve">   amyoplasts    </w:t>
      </w:r>
      <w:r>
        <w:t xml:space="preserve">   fibrous root system    </w:t>
      </w:r>
      <w:r>
        <w:t xml:space="preserve">   taproot    </w:t>
      </w:r>
      <w:r>
        <w:t xml:space="preserve">   root hair zone    </w:t>
      </w:r>
      <w:r>
        <w:t xml:space="preserve">   haustoria    </w:t>
      </w:r>
      <w:r>
        <w:t xml:space="preserve">   region of elongation    </w:t>
      </w:r>
      <w:r>
        <w:t xml:space="preserve">   casparian strips    </w:t>
      </w:r>
      <w:r>
        <w:t xml:space="preserve">   root hairs    </w:t>
      </w:r>
      <w:r>
        <w:t xml:space="preserve">   pericycle    </w:t>
      </w:r>
      <w:r>
        <w:t xml:space="preserve">   colloid    </w:t>
      </w:r>
      <w:r>
        <w:t xml:space="preserve">  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review</dc:title>
  <dcterms:created xsi:type="dcterms:W3CDTF">2021-10-11T15:49:27Z</dcterms:created>
  <dcterms:modified xsi:type="dcterms:W3CDTF">2021-10-11T15:49:27Z</dcterms:modified>
</cp:coreProperties>
</file>