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roots, water movement and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Evaporation of water vapor from plants.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of water molecules ensures that it is easy to  pull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Xylem transports while phloem___________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Growth toward or away from a unidirectional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Secondary plant growth increases the plant's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upward pulling of water is possible only if there is an ______ column of water in xylem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Produces the first xylem and phloem cells.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Translocation of sugars between source and sink is aided by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moves in a _______ direction from the soil into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periderm is composed of cork cells, cork cambium and cork________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growth hormones situated in shoot and root tips.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Promote stem elongation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as a result of mineral ions that are actively pumped into the xylem decreasing its water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__________protect root apical meristems as the plant penetrates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impermeable layer composed of lignin and suberin bordering endodermal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centrally located part of the monocot root surrounded by vascular bundles.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roots, water movement and flowers</dc:title>
  <dcterms:created xsi:type="dcterms:W3CDTF">2021-10-11T15:50:17Z</dcterms:created>
  <dcterms:modified xsi:type="dcterms:W3CDTF">2021-10-11T15:50:17Z</dcterms:modified>
</cp:coreProperties>
</file>