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rootwords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faith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empty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kill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p;ace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pull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sit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viv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break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universe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listen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poison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rootwords</dc:title>
  <dcterms:created xsi:type="dcterms:W3CDTF">2021-10-11T15:49:03Z</dcterms:created>
  <dcterms:modified xsi:type="dcterms:W3CDTF">2021-10-11T15:49:03Z</dcterms:modified>
</cp:coreProperties>
</file>