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ropa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falda    </w:t>
      </w:r>
      <w:r>
        <w:t xml:space="preserve">   abrigo    </w:t>
      </w:r>
      <w:r>
        <w:t xml:space="preserve">   sandalias    </w:t>
      </w:r>
      <w:r>
        <w:t xml:space="preserve">   corbata    </w:t>
      </w:r>
      <w:r>
        <w:t xml:space="preserve">   chaqueta    </w:t>
      </w:r>
      <w:r>
        <w:t xml:space="preserve">   camisa    </w:t>
      </w:r>
      <w:r>
        <w:t xml:space="preserve">   pantalones    </w:t>
      </w:r>
      <w:r>
        <w:t xml:space="preserve">   vestido    </w:t>
      </w:r>
      <w:r>
        <w:t xml:space="preserve">   blusa    </w:t>
      </w:r>
      <w:r>
        <w:t xml:space="preserve">   camiseta    </w:t>
      </w:r>
      <w:r>
        <w:t xml:space="preserve">   traje    </w:t>
      </w:r>
      <w:r>
        <w:t xml:space="preserve">   hermosa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ropa</dc:title>
  <dcterms:created xsi:type="dcterms:W3CDTF">2021-10-11T15:48:42Z</dcterms:created>
  <dcterms:modified xsi:type="dcterms:W3CDTF">2021-10-11T15:48:42Z</dcterms:modified>
</cp:coreProperties>
</file>