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 civil rights leader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resistance     </w:t>
      </w:r>
      <w:r>
        <w:t xml:space="preserve">   history    </w:t>
      </w:r>
      <w:r>
        <w:t xml:space="preserve">   refusal    </w:t>
      </w:r>
      <w:r>
        <w:t xml:space="preserve">   equal    </w:t>
      </w:r>
      <w:r>
        <w:t xml:space="preserve">    E.D.Nixon     </w:t>
      </w:r>
      <w:r>
        <w:t xml:space="preserve">   attack    </w:t>
      </w:r>
      <w:r>
        <w:t xml:space="preserve">   law    </w:t>
      </w:r>
      <w:r>
        <w:t xml:space="preserve">   whites    </w:t>
      </w:r>
      <w:r>
        <w:t xml:space="preserve">   blacks    </w:t>
      </w:r>
      <w:r>
        <w:t xml:space="preserve">   No    </w:t>
      </w:r>
      <w:r>
        <w:t xml:space="preserve">   racial    </w:t>
      </w:r>
      <w:r>
        <w:t xml:space="preserve">   triggered    </w:t>
      </w:r>
      <w:r>
        <w:t xml:space="preserve">   america    </w:t>
      </w:r>
      <w:r>
        <w:t xml:space="preserve">   discrimination     </w:t>
      </w:r>
      <w:r>
        <w:t xml:space="preserve">   national icon    </w:t>
      </w:r>
      <w:r>
        <w:t xml:space="preserve">   African-American    </w:t>
      </w:r>
      <w:r>
        <w:t xml:space="preserve">    montgomery    </w:t>
      </w:r>
      <w:r>
        <w:t xml:space="preserve">   segregation     </w:t>
      </w:r>
      <w:r>
        <w:t xml:space="preserve">   boycott    </w:t>
      </w:r>
      <w:r>
        <w:t xml:space="preserve">   bus    </w:t>
      </w:r>
      <w:r>
        <w:t xml:space="preserve">   civil rights    </w:t>
      </w:r>
      <w:r>
        <w:t xml:space="preserve">   rosa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civil rights leader</dc:title>
  <dcterms:created xsi:type="dcterms:W3CDTF">2021-10-11T15:48:49Z</dcterms:created>
  <dcterms:modified xsi:type="dcterms:W3CDTF">2021-10-11T15:48:49Z</dcterms:modified>
</cp:coreProperties>
</file>