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eucharist    </w:t>
      </w:r>
      <w:r>
        <w:t xml:space="preserve">   transfiguration    </w:t>
      </w:r>
      <w:r>
        <w:t xml:space="preserve">   gospel    </w:t>
      </w:r>
      <w:r>
        <w:t xml:space="preserve">   wedding    </w:t>
      </w:r>
      <w:r>
        <w:t xml:space="preserve">   baptism    </w:t>
      </w:r>
      <w:r>
        <w:t xml:space="preserve">   coronation    </w:t>
      </w:r>
      <w:r>
        <w:t xml:space="preserve">   assumption    </w:t>
      </w:r>
      <w:r>
        <w:t xml:space="preserve">   pentecost    </w:t>
      </w:r>
      <w:r>
        <w:t xml:space="preserve">   ascension    </w:t>
      </w:r>
      <w:r>
        <w:t xml:space="preserve">   resurrection    </w:t>
      </w:r>
      <w:r>
        <w:t xml:space="preserve">   crucifixion    </w:t>
      </w:r>
      <w:r>
        <w:t xml:space="preserve">   cross    </w:t>
      </w:r>
      <w:r>
        <w:t xml:space="preserve">   thorns    </w:t>
      </w:r>
      <w:r>
        <w:t xml:space="preserve">   crown    </w:t>
      </w:r>
      <w:r>
        <w:t xml:space="preserve">   scourging    </w:t>
      </w:r>
      <w:r>
        <w:t xml:space="preserve">   agony    </w:t>
      </w:r>
      <w:r>
        <w:t xml:space="preserve">   temple    </w:t>
      </w:r>
      <w:r>
        <w:t xml:space="preserve">   presentation    </w:t>
      </w:r>
      <w:r>
        <w:t xml:space="preserve">   nativity    </w:t>
      </w:r>
      <w:r>
        <w:t xml:space="preserve">   visitation    </w:t>
      </w:r>
      <w:r>
        <w:t xml:space="preserve">   annunciation    </w:t>
      </w:r>
      <w:r>
        <w:t xml:space="preserve">   glorious    </w:t>
      </w:r>
      <w:r>
        <w:t xml:space="preserve">   sorrowful    </w:t>
      </w:r>
      <w:r>
        <w:t xml:space="preserve">   luminous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rosary</dc:title>
  <dcterms:created xsi:type="dcterms:W3CDTF">2021-10-11T15:48:57Z</dcterms:created>
  <dcterms:modified xsi:type="dcterms:W3CDTF">2021-10-11T15:48:57Z</dcterms:modified>
</cp:coreProperties>
</file>