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rounders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out    </w:t>
      </w:r>
      <w:r>
        <w:t xml:space="preserve">   longbarrier    </w:t>
      </w:r>
      <w:r>
        <w:t xml:space="preserve">   overarmthrow    </w:t>
      </w:r>
      <w:r>
        <w:t xml:space="preserve">   underarmthrow    </w:t>
      </w:r>
      <w:r>
        <w:t xml:space="preserve">   fastbowl    </w:t>
      </w:r>
      <w:r>
        <w:t xml:space="preserve">   spinbowl    </w:t>
      </w:r>
      <w:r>
        <w:t xml:space="preserve">   donkeydrop    </w:t>
      </w:r>
      <w:r>
        <w:t xml:space="preserve">   lowcatch    </w:t>
      </w:r>
      <w:r>
        <w:t xml:space="preserve">   highcatch    </w:t>
      </w:r>
      <w:r>
        <w:t xml:space="preserve">   backstop    </w:t>
      </w:r>
      <w:r>
        <w:t xml:space="preserve">   bowler    </w:t>
      </w:r>
      <w:r>
        <w:t xml:space="preserve">   fourthpost    </w:t>
      </w:r>
      <w:r>
        <w:t xml:space="preserve">   thurdpost    </w:t>
      </w:r>
      <w:r>
        <w:t xml:space="preserve">   secondpost    </w:t>
      </w:r>
      <w:r>
        <w:t xml:space="preserve">   firstpost    </w:t>
      </w:r>
      <w:r>
        <w:t xml:space="preserve">   halfrounder    </w:t>
      </w:r>
      <w:r>
        <w:t xml:space="preserve">   rounder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rounders terms</dc:title>
  <dcterms:created xsi:type="dcterms:W3CDTF">2021-10-11T15:49:50Z</dcterms:created>
  <dcterms:modified xsi:type="dcterms:W3CDTF">2021-10-11T15:49:50Z</dcterms:modified>
</cp:coreProperties>
</file>