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SAIA    </w:t>
      </w:r>
      <w:r>
        <w:t xml:space="preserve">   CAMISA    </w:t>
      </w:r>
      <w:r>
        <w:t xml:space="preserve">   MEIA    </w:t>
      </w:r>
      <w:r>
        <w:t xml:space="preserve">   SUNGA    </w:t>
      </w:r>
      <w:r>
        <w:t xml:space="preserve">   chapéu    </w:t>
      </w:r>
      <w:r>
        <w:t xml:space="preserve">   chinelo    </w:t>
      </w:r>
      <w:r>
        <w:t xml:space="preserve">   TOUCA    </w:t>
      </w:r>
      <w:r>
        <w:t xml:space="preserve">   LENÇO    </w:t>
      </w:r>
      <w:r>
        <w:t xml:space="preserve">   BATA    </w:t>
      </w:r>
      <w:r>
        <w:t xml:space="preserve">   CORSELET    </w:t>
      </w:r>
      <w:r>
        <w:t xml:space="preserve">   FATO    </w:t>
      </w:r>
      <w:r>
        <w:t xml:space="preserve">   CALÇÃO    </w:t>
      </w:r>
      <w:r>
        <w:t xml:space="preserve">   CINTO    </w:t>
      </w:r>
      <w:r>
        <w:t xml:space="preserve">   SAIOTE    </w:t>
      </w:r>
      <w:r>
        <w:t xml:space="preserve">   TÚNICA    </w:t>
      </w:r>
      <w:r>
        <w:t xml:space="preserve">   CASACO    </w:t>
      </w:r>
      <w:r>
        <w:t xml:space="preserve">   ceroulas    </w:t>
      </w:r>
      <w:r>
        <w:t xml:space="preserve">   CALÇA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roupa</dc:title>
  <dcterms:created xsi:type="dcterms:W3CDTF">2021-10-11T15:51:20Z</dcterms:created>
  <dcterms:modified xsi:type="dcterms:W3CDTF">2021-10-11T15:51:20Z</dcterms:modified>
</cp:coreProperties>
</file>