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routes of administrations </w:t>
      </w:r>
    </w:p>
    <w:p>
      <w:pPr>
        <w:pStyle w:val="Questions"/>
      </w:pPr>
      <w:r>
        <w:t xml:space="preserve">1. RCLUNTOAIAR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SNRIANLATA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LCBUAC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SIUNBALGUL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LMDEAR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NIAOTNILHA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LROA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TUNNISRVAEO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DMIEAANTRLR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AAVGNIL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CARTLE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UCSOABSTUNUE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SUACLRMARTNIU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routes of administrations </dc:title>
  <dcterms:created xsi:type="dcterms:W3CDTF">2021-10-11T15:50:29Z</dcterms:created>
  <dcterms:modified xsi:type="dcterms:W3CDTF">2021-10-11T15:50:29Z</dcterms:modified>
</cp:coreProperties>
</file>