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rowan's spelling contract 15 pointer!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below    </w:t>
      </w:r>
      <w:r>
        <w:t xml:space="preserve">   peace    </w:t>
      </w:r>
      <w:r>
        <w:t xml:space="preserve">   snow    </w:t>
      </w:r>
      <w:r>
        <w:t xml:space="preserve">   green    </w:t>
      </w:r>
      <w:r>
        <w:t xml:space="preserve">   forest    </w:t>
      </w:r>
      <w:r>
        <w:t xml:space="preserve">   thorn    </w:t>
      </w:r>
      <w:r>
        <w:t xml:space="preserve">   stork    </w:t>
      </w:r>
      <w:r>
        <w:t xml:space="preserve">   barking    </w:t>
      </w:r>
      <w:r>
        <w:t xml:space="preserve">   north    </w:t>
      </w:r>
      <w:r>
        <w:t xml:space="preserve">   march    </w:t>
      </w:r>
      <w:r>
        <w:t xml:space="preserve">   artist    </w:t>
      </w:r>
      <w:r>
        <w:t xml:space="preserve">   acorn    </w:t>
      </w:r>
      <w:r>
        <w:t xml:space="preserve">   market    </w:t>
      </w:r>
      <w:r>
        <w:t xml:space="preserve">   storm    </w:t>
      </w:r>
      <w:r>
        <w:t xml:space="preserve">   mark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rowan's spelling contract 15 pointer!  </dc:title>
  <dcterms:created xsi:type="dcterms:W3CDTF">2021-10-11T15:50:50Z</dcterms:created>
  <dcterms:modified xsi:type="dcterms:W3CDTF">2021-10-11T15:50:50Z</dcterms:modified>
</cp:coreProperties>
</file>