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royalty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duch    </w:t>
      </w:r>
      <w:r>
        <w:t xml:space="preserve">   duck    </w:t>
      </w:r>
      <w:r>
        <w:t xml:space="preserve">   joker    </w:t>
      </w:r>
      <w:r>
        <w:t xml:space="preserve">   king    </w:t>
      </w:r>
      <w:r>
        <w:t xml:space="preserve">   kingdom    </w:t>
      </w:r>
      <w:r>
        <w:t xml:space="preserve">   love    </w:t>
      </w:r>
      <w:r>
        <w:t xml:space="preserve">   palace    </w:t>
      </w:r>
      <w:r>
        <w:t xml:space="preserve">   prince    </w:t>
      </w:r>
      <w:r>
        <w:t xml:space="preserve">   princess    </w:t>
      </w:r>
      <w:r>
        <w:t xml:space="preserve">   queen    </w:t>
      </w:r>
      <w:r>
        <w:t xml:space="preserve">   sallad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royalty</dc:title>
  <dcterms:created xsi:type="dcterms:W3CDTF">2021-10-11T15:51:18Z</dcterms:created>
  <dcterms:modified xsi:type="dcterms:W3CDTF">2021-10-11T15:51:18Z</dcterms:modified>
</cp:coreProperties>
</file>