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rspca animal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monkey    </w:t>
      </w:r>
      <w:r>
        <w:t xml:space="preserve">   care    </w:t>
      </w:r>
      <w:r>
        <w:t xml:space="preserve">   cruel    </w:t>
      </w:r>
      <w:r>
        <w:t xml:space="preserve">   animals    </w:t>
      </w:r>
      <w:r>
        <w:t xml:space="preserve">   chick    </w:t>
      </w:r>
      <w:r>
        <w:t xml:space="preserve">   cockrall    </w:t>
      </w:r>
      <w:r>
        <w:t xml:space="preserve">   ant    </w:t>
      </w:r>
      <w:r>
        <w:t xml:space="preserve">   anteater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pig    </w:t>
      </w:r>
      <w:r>
        <w:t xml:space="preserve">   rhino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rspca animal word search</dc:title>
  <dcterms:created xsi:type="dcterms:W3CDTF">2021-10-11T15:49:59Z</dcterms:created>
  <dcterms:modified xsi:type="dcterms:W3CDTF">2021-10-11T15:49:59Z</dcterms:modified>
</cp:coreProperties>
</file>